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0069-01-2025-004474-03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Дениса Юрьевича,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Берлюкин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Берлюкин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2739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Берлюкина</w:t>
      </w:r>
      <w:r>
        <w:rPr>
          <w:rFonts w:ascii="Times New Roman" w:eastAsia="Times New Roman" w:hAnsi="Times New Roman" w:cs="Times New Roman"/>
        </w:rPr>
        <w:t xml:space="preserve"> Д.Ю.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Бурлюкина</w:t>
      </w:r>
      <w:r>
        <w:rPr>
          <w:rFonts w:ascii="Times New Roman" w:eastAsia="Times New Roman" w:hAnsi="Times New Roman" w:cs="Times New Roman"/>
        </w:rPr>
        <w:t xml:space="preserve"> Дениса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79702700000000295115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1289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